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 ....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AARON'S ROD TURNED INTO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JEROBOAM'S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DESTROYED BY FIRE &amp; BRIMSTONE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DEVOURED FOR OFFERING STRANGE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HUNDRED WERE FED WITH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IRON ... SWIMS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BURNED BUT NOT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ELIJAH WAS CARRIED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 DESTROYED BY FIRE &amp; BRIMSTONE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ARMY CURED OF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LOT'S WIFE BECAME A ... OF SALT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FROM THE ROCK AT..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WALLS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BALAAM'S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STRENGTH OF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ELIJAH &amp; ELISHA PARTED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 WIDOW'S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BEGINNING GOD...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ELIJAH WAS FED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BITTER WATER MADE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THEIR OLD AGE SARAH &amp; ABRAHAM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40 DAYS UPON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EARTH SWALLOWS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BREAD FROM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MOSES PARTED THIS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MIRACLES</dc:title>
  <dcterms:created xsi:type="dcterms:W3CDTF">2021-10-11T13:41:45Z</dcterms:created>
  <dcterms:modified xsi:type="dcterms:W3CDTF">2021-10-11T13:41:45Z</dcterms:modified>
</cp:coreProperties>
</file>