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HAGGAI    </w:t>
      </w:r>
      <w:r>
        <w:t xml:space="preserve">   ISAIAH    </w:t>
      </w:r>
      <w:r>
        <w:t xml:space="preserve">   ESTHER    </w:t>
      </w:r>
      <w:r>
        <w:t xml:space="preserve">   JONAH    </w:t>
      </w:r>
      <w:r>
        <w:t xml:space="preserve">   JOB    </w:t>
      </w:r>
      <w:r>
        <w:t xml:space="preserve">   EZRA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2021-10-11T13:41:32Z</dcterms:created>
  <dcterms:modified xsi:type="dcterms:W3CDTF">2021-10-11T13:41:32Z</dcterms:modified>
</cp:coreProperties>
</file>