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WILLIS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PIANOPLAYING    </w:t>
      </w:r>
      <w:r>
        <w:t xml:space="preserve">   MOON    </w:t>
      </w:r>
      <w:r>
        <w:t xml:space="preserve">   GRAYHAIR    </w:t>
      </w:r>
      <w:r>
        <w:t xml:space="preserve">   OAKHILLMANOR    </w:t>
      </w:r>
      <w:r>
        <w:t xml:space="preserve">   WILLISPLACE    </w:t>
      </w:r>
      <w:r>
        <w:t xml:space="preserve">   ALFIE    </w:t>
      </w:r>
      <w:r>
        <w:t xml:space="preserve">   LASSIE    </w:t>
      </w:r>
      <w:r>
        <w:t xml:space="preserve">   GATE    </w:t>
      </w:r>
      <w:r>
        <w:t xml:space="preserve">   WOODS    </w:t>
      </w:r>
      <w:r>
        <w:t xml:space="preserve">   TREE    </w:t>
      </w:r>
      <w:r>
        <w:t xml:space="preserve">   GHOST    </w:t>
      </w:r>
      <w:r>
        <w:t xml:space="preserve">   MISSLILLIAN    </w:t>
      </w:r>
      <w:r>
        <w:t xml:space="preserve">   DEEDEE    </w:t>
      </w:r>
      <w:r>
        <w:t xml:space="preserve">   LISSA    </w:t>
      </w:r>
      <w:r>
        <w:t xml:space="preserve">   DIANA    </w:t>
      </w:r>
      <w:r>
        <w:t xml:space="preserve">   GEORGIE    </w:t>
      </w:r>
      <w:r>
        <w:t xml:space="preserve">   MANSION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WILLIS PLACE</dc:title>
  <dcterms:created xsi:type="dcterms:W3CDTF">2021-10-11T13:42:07Z</dcterms:created>
  <dcterms:modified xsi:type="dcterms:W3CDTF">2021-10-11T13:42:07Z</dcterms:modified>
</cp:coreProperties>
</file>