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OLD YELLER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mama    </w:t>
      </w:r>
      <w:r>
        <w:t xml:space="preserve">   papa    </w:t>
      </w:r>
      <w:r>
        <w:t xml:space="preserve">   river    </w:t>
      </w:r>
      <w:r>
        <w:t xml:space="preserve">   horse    </w:t>
      </w:r>
      <w:r>
        <w:t xml:space="preserve">   cattle    </w:t>
      </w:r>
      <w:r>
        <w:t xml:space="preserve">   bear    </w:t>
      </w:r>
      <w:r>
        <w:t xml:space="preserve">   dog    </w:t>
      </w:r>
      <w:r>
        <w:t xml:space="preserve">   Arliss    </w:t>
      </w:r>
      <w:r>
        <w:t xml:space="preserve">   Travis    </w:t>
      </w:r>
      <w:r>
        <w:t xml:space="preserve">   TEXAS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YELLER</dc:title>
  <dcterms:created xsi:type="dcterms:W3CDTF">2021-10-11T13:41:52Z</dcterms:created>
  <dcterms:modified xsi:type="dcterms:W3CDTF">2021-10-11T13:41:52Z</dcterms:modified>
</cp:coreProperties>
</file>