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OLIVER JAMES FAMILY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JULY    </w:t>
      </w:r>
      <w:r>
        <w:t xml:space="preserve">   LASHELLE    </w:t>
      </w:r>
      <w:r>
        <w:t xml:space="preserve">   MICHELLE    </w:t>
      </w:r>
      <w:r>
        <w:t xml:space="preserve">   ALAN    </w:t>
      </w:r>
      <w:r>
        <w:t xml:space="preserve">   JOSEPH    </w:t>
      </w:r>
      <w:r>
        <w:t xml:space="preserve">   JAMESGANG    </w:t>
      </w:r>
      <w:r>
        <w:t xml:space="preserve">   BOY    </w:t>
      </w:r>
      <w:r>
        <w:t xml:space="preserve">   SISTER    </w:t>
      </w:r>
      <w:r>
        <w:t xml:space="preserve">   PRINCESS    </w:t>
      </w:r>
      <w:r>
        <w:t xml:space="preserve">   THEO    </w:t>
      </w:r>
      <w:r>
        <w:t xml:space="preserve">   DORA    </w:t>
      </w:r>
      <w:r>
        <w:t xml:space="preserve">   SISSY    </w:t>
      </w:r>
      <w:r>
        <w:t xml:space="preserve">   DADDY    </w:t>
      </w:r>
      <w:r>
        <w:t xml:space="preserve">   MOMMY    </w:t>
      </w:r>
      <w:r>
        <w:t xml:space="preserve">   BABA    </w:t>
      </w:r>
      <w:r>
        <w:t xml:space="preserve">   MOMAWMOM    </w:t>
      </w:r>
      <w:r>
        <w:t xml:space="preserve">   GAMMY    </w:t>
      </w:r>
      <w:r>
        <w:t xml:space="preserve">   EMALYNN    </w:t>
      </w:r>
      <w:r>
        <w:t xml:space="preserve">   AMBER    </w:t>
      </w:r>
      <w:r>
        <w:t xml:space="preserve">   COTY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JAMES FAMILY WORD SEARCH</dc:title>
  <dcterms:created xsi:type="dcterms:W3CDTF">2021-10-11T13:42:25Z</dcterms:created>
  <dcterms:modified xsi:type="dcterms:W3CDTF">2021-10-11T13:42:25Z</dcterms:modified>
</cp:coreProperties>
</file>