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OLIVER TWIST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MISERABLE    </w:t>
      </w:r>
      <w:r>
        <w:t xml:space="preserve">   VICTORIAN    </w:t>
      </w:r>
      <w:r>
        <w:t xml:space="preserve">   BOYS    </w:t>
      </w:r>
      <w:r>
        <w:t xml:space="preserve">   PORRINGER    </w:t>
      </w:r>
      <w:r>
        <w:t xml:space="preserve">   WORKHOUSE    </w:t>
      </w:r>
      <w:r>
        <w:t xml:space="preserve">   POOR    </w:t>
      </w:r>
      <w:r>
        <w:t xml:space="preserve">   MRS MANN    </w:t>
      </w:r>
      <w:r>
        <w:t xml:space="preserve">   OLIVER    </w:t>
      </w:r>
      <w:r>
        <w:t xml:space="preserve">   MR BUMBLE    </w:t>
      </w:r>
      <w:r>
        <w:t xml:space="preserve">   GRUEL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</dc:title>
  <dcterms:created xsi:type="dcterms:W3CDTF">2021-10-11T13:42:09Z</dcterms:created>
  <dcterms:modified xsi:type="dcterms:W3CDTF">2021-10-11T13:42:09Z</dcterms:modified>
</cp:coreProperties>
</file>