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OLYMPIAN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ARES    </w:t>
      </w:r>
      <w:r>
        <w:t xml:space="preserve">   HUNTERS    </w:t>
      </w:r>
      <w:r>
        <w:t xml:space="preserve">   THALIA    </w:t>
      </w:r>
      <w:r>
        <w:t xml:space="preserve">   MANHATTAN    </w:t>
      </w:r>
      <w:r>
        <w:t xml:space="preserve">   ZEUS    </w:t>
      </w:r>
      <w:r>
        <w:t xml:space="preserve">   SATYR    </w:t>
      </w:r>
      <w:r>
        <w:t xml:space="preserve">   GODS    </w:t>
      </w:r>
      <w:r>
        <w:t xml:space="preserve">   WAR    </w:t>
      </w:r>
      <w:r>
        <w:t xml:space="preserve">   POSEIDON    </w:t>
      </w:r>
      <w:r>
        <w:t xml:space="preserve">   ATHENA    </w:t>
      </w:r>
      <w:r>
        <w:t xml:space="preserve">   HADES    </w:t>
      </w:r>
      <w:r>
        <w:t xml:space="preserve">   KRONOS    </w:t>
      </w:r>
      <w:r>
        <w:t xml:space="preserve">   RACHEL    </w:t>
      </w:r>
      <w:r>
        <w:t xml:space="preserve">   GROVER    </w:t>
      </w:r>
      <w:r>
        <w:t xml:space="preserve">   PROPHECY    </w:t>
      </w:r>
      <w:r>
        <w:t xml:space="preserve">   ORACLE    </w:t>
      </w:r>
      <w:r>
        <w:t xml:space="preserve">   ANNABETH    </w:t>
      </w:r>
      <w:r>
        <w:t xml:space="preserve">   GREEK    </w:t>
      </w:r>
      <w:r>
        <w:t xml:space="preserve">   MYTHOLOGY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OLYMPIAN FLAKES</dc:title>
  <dcterms:created xsi:type="dcterms:W3CDTF">2021-10-11T13:42:55Z</dcterms:created>
  <dcterms:modified xsi:type="dcterms:W3CDTF">2021-10-11T13:42:55Z</dcterms:modified>
</cp:coreProperties>
</file>