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cycling events at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Prime Minister of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competed for the first time in the 1896 Athens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island is Barbados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Barbados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of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colour of the Barbados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sports at the Rio 2016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227,821 is what of Barbados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language of Barbados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2016</dc:title>
  <dcterms:created xsi:type="dcterms:W3CDTF">2021-10-11T13:42:06Z</dcterms:created>
  <dcterms:modified xsi:type="dcterms:W3CDTF">2021-10-11T13:42:06Z</dcterms:modified>
</cp:coreProperties>
</file>