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the first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athlete to win the 100 meter for 3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Aquatic event that includes positions called, "Flamingo, fishtale, and crane."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event involves running 26.3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sweetheart who was the first to win the All-Around Title in gymnastics in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 based on Eric Liddell's track and field accomplishments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Athlete with legendary achievements in the 1936 Berlin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event includes rope, hoop, ribbon and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athlete won 28 Olympic medals, for a new Olympic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unusual event uses tools called "stones" and "brooms"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five Olympic rings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color of the Olympic Rings other than red, green, blue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the 1992 Olympic team that was the first to include NBA players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2021-10-11T13:42:58Z</dcterms:created>
  <dcterms:modified xsi:type="dcterms:W3CDTF">2021-10-11T13:42:58Z</dcterms:modified>
</cp:coreProperties>
</file>