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SUMMER SPORTS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SHOOTING    </w:t>
      </w: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BEACH VOLLEYBALL    </w:t>
      </w:r>
      <w:r>
        <w:t xml:space="preserve">   BOXING    </w:t>
      </w:r>
      <w:r>
        <w:t xml:space="preserve">   CANOE SLALOM    </w:t>
      </w:r>
      <w:r>
        <w:t xml:space="preserve">   CANOE SPRINT    </w:t>
      </w:r>
      <w:r>
        <w:t xml:space="preserve">   CYCLE BMX    </w:t>
      </w:r>
      <w:r>
        <w:t xml:space="preserve">   CYCLING TRACK    </w:t>
      </w:r>
      <w:r>
        <w:t xml:space="preserve">   DIVING    </w:t>
      </w:r>
      <w:r>
        <w:t xml:space="preserve">   FOOTBALL    </w:t>
      </w:r>
      <w:r>
        <w:t xml:space="preserve">   GOLF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MODERN PENTATHLON    </w:t>
      </w:r>
      <w:r>
        <w:t xml:space="preserve">   ROWING    </w:t>
      </w:r>
      <w:r>
        <w:t xml:space="preserve">   RUGBY    </w:t>
      </w:r>
      <w:r>
        <w:t xml:space="preserve">   SAILING    </w:t>
      </w:r>
      <w:r>
        <w:t xml:space="preserve">   SWIMMING    </w:t>
      </w:r>
      <w:r>
        <w:t xml:space="preserve">   SYNCHRONIZED SWIMMING    </w:t>
      </w:r>
      <w:r>
        <w:t xml:space="preserve">   TABLE TENNIS    </w:t>
      </w:r>
      <w:r>
        <w:t xml:space="preserve">   TAEKWONDO    </w:t>
      </w:r>
      <w:r>
        <w:t xml:space="preserve">   TENNIS    </w:t>
      </w:r>
      <w:r>
        <w:t xml:space="preserve">   VOLLEYBALL    </w:t>
      </w:r>
      <w:r>
        <w:t xml:space="preserve">   WATERPOLO    </w:t>
      </w:r>
      <w:r>
        <w:t xml:space="preserve">   WEIGHTLIFTING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SUMMER SPORTS WORDFIND</dc:title>
  <dcterms:created xsi:type="dcterms:W3CDTF">2021-10-11T13:42:52Z</dcterms:created>
  <dcterms:modified xsi:type="dcterms:W3CDTF">2021-10-11T13:42:52Z</dcterms:modified>
</cp:coreProperties>
</file>