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CYCLING    </w:t>
      </w:r>
      <w:r>
        <w:t xml:space="preserve">   LONG JUMP    </w:t>
      </w:r>
      <w:r>
        <w:t xml:space="preserve">   SOCCER    </w:t>
      </w:r>
      <w:r>
        <w:t xml:space="preserve">   RUGBY    </w:t>
      </w:r>
      <w:r>
        <w:t xml:space="preserve">   776 BC    </w:t>
      </w:r>
      <w:r>
        <w:t xml:space="preserve">   1896    </w:t>
      </w:r>
      <w:r>
        <w:t xml:space="preserve">   AUSTRALIA    </w:t>
      </w:r>
      <w:r>
        <w:t xml:space="preserve">   LONDON    </w:t>
      </w:r>
      <w:r>
        <w:t xml:space="preserve">   KAYAKING    </w:t>
      </w:r>
      <w:r>
        <w:t xml:space="preserve">   JAVELIN    </w:t>
      </w:r>
      <w:r>
        <w:t xml:space="preserve">   DISCUS    </w:t>
      </w:r>
      <w:r>
        <w:t xml:space="preserve">   HIGH JUMP    </w:t>
      </w:r>
      <w:r>
        <w:t xml:space="preserve">   ROWING    </w:t>
      </w:r>
      <w:r>
        <w:t xml:space="preserve">   GYMNASTICS    </w:t>
      </w:r>
      <w:r>
        <w:t xml:space="preserve">   BASKETBALL    </w:t>
      </w:r>
      <w:r>
        <w:t xml:space="preserve">   HOCKEY    </w:t>
      </w:r>
      <w:r>
        <w:t xml:space="preserve">   MARATHON    </w:t>
      </w:r>
      <w:r>
        <w:t xml:space="preserve">   RIO    </w:t>
      </w:r>
      <w:r>
        <w:t xml:space="preserve">   SWIMMING    </w:t>
      </w:r>
      <w:r>
        <w:t xml:space="preserve">   OLYMPIA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WORD SEARCH</dc:title>
  <dcterms:created xsi:type="dcterms:W3CDTF">2021-10-11T13:42:17Z</dcterms:created>
  <dcterms:modified xsi:type="dcterms:W3CDTF">2021-10-11T13:42:17Z</dcterms:modified>
</cp:coreProperties>
</file>