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 and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acrobats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people in a 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pigeons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 Phelps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shuttlecock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SPORTS</dc:title>
  <dcterms:created xsi:type="dcterms:W3CDTF">2021-10-11T13:42:21Z</dcterms:created>
  <dcterms:modified xsi:type="dcterms:W3CDTF">2021-10-11T13:42:21Z</dcterms:modified>
</cp:coreProperties>
</file>