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FENCING    </w:t>
      </w:r>
      <w:r>
        <w:t xml:space="preserve">   SAILING    </w:t>
      </w:r>
      <w:r>
        <w:t xml:space="preserve">   GYMNASTICS    </w:t>
      </w:r>
      <w:r>
        <w:t xml:space="preserve">   TENNIS    </w:t>
      </w:r>
      <w:r>
        <w:t xml:space="preserve">   RUGBY    </w:t>
      </w:r>
      <w:r>
        <w:t xml:space="preserve">   SKATE    </w:t>
      </w:r>
      <w:r>
        <w:t xml:space="preserve">   WATERPOLO    </w:t>
      </w:r>
      <w:r>
        <w:t xml:space="preserve">   SWIMMING    </w:t>
      </w:r>
      <w:r>
        <w:t xml:space="preserve">   VOLLEYBALL    </w:t>
      </w:r>
      <w:r>
        <w:t xml:space="preserve">   TRIATHLON    </w:t>
      </w:r>
      <w:r>
        <w:t xml:space="preserve">   GOLF    </w:t>
      </w:r>
      <w:r>
        <w:t xml:space="preserve">   WRESTLING    </w:t>
      </w:r>
      <w:r>
        <w:t xml:space="preserve">   SURFING    </w:t>
      </w:r>
      <w:r>
        <w:t xml:space="preserve">   ROWING    </w:t>
      </w:r>
      <w:r>
        <w:t xml:space="preserve">   KARATE    </w:t>
      </w:r>
      <w:r>
        <w:t xml:space="preserve">   JUDO    </w:t>
      </w:r>
      <w:r>
        <w:t xml:space="preserve">   HANDBALL    </w:t>
      </w:r>
      <w:r>
        <w:t xml:space="preserve">   CANOE    </w:t>
      </w:r>
      <w:r>
        <w:t xml:space="preserve">   BADMINTON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 2020</dc:title>
  <dcterms:created xsi:type="dcterms:W3CDTF">2021-10-11T13:43:50Z</dcterms:created>
  <dcterms:modified xsi:type="dcterms:W3CDTF">2021-10-11T13:43:50Z</dcterms:modified>
</cp:coreProperties>
</file>