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TENNIS    </w:t>
      </w:r>
      <w:r>
        <w:t xml:space="preserve">   GOLF    </w:t>
      </w:r>
      <w:r>
        <w:t xml:space="preserve">   SAILING    </w:t>
      </w:r>
      <w:r>
        <w:t xml:space="preserve">   MARATHON    </w:t>
      </w:r>
      <w:r>
        <w:t xml:space="preserve">   CYCLING    </w:t>
      </w:r>
      <w:r>
        <w:t xml:space="preserve">   SWIMMING    </w:t>
      </w:r>
      <w:r>
        <w:t xml:space="preserve">   WRESTLING    </w:t>
      </w:r>
      <w:r>
        <w:t xml:space="preserve">   DIVING    </w:t>
      </w:r>
      <w:r>
        <w:t xml:space="preserve">   BASKETBALL    </w:t>
      </w:r>
      <w:r>
        <w:t xml:space="preserve">   BADMINTON    </w:t>
      </w:r>
      <w:r>
        <w:t xml:space="preserve">   ARCHERY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 WORD SEARCH</dc:title>
  <dcterms:created xsi:type="dcterms:W3CDTF">2021-10-11T13:41:50Z</dcterms:created>
  <dcterms:modified xsi:type="dcterms:W3CDTF">2021-10-11T13:41:50Z</dcterms:modified>
</cp:coreProperties>
</file>