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twist or squirm as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estimate the monetary value or worth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loud repetitive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Striped or checkered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Bag used by hobos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crouch in fear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Strong displeasure at something unjust, offensive, or 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bundle of hay or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Savagely, cruelly, or inhumanly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Removing hostility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Done in a sullen, ill tempered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Taking in, receiving, or admitting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puzzled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Performing the duties or requirements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Bewildered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of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Assuming power without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Grain used to make beer, ale, or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 in intention, purpose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quick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familiar with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lessen the grief, sorror or disappointment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lessen the merit or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lingering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Twisted in a violent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 a distance in feeling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Lacking in variety, tediously, unvarying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Moved slow and 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Point in event or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OMAM</dc:title>
  <dcterms:created xsi:type="dcterms:W3CDTF">2021-10-11T13:42:41Z</dcterms:created>
  <dcterms:modified xsi:type="dcterms:W3CDTF">2021-10-11T13:42:41Z</dcterms:modified>
</cp:coreProperties>
</file>