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OMAM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bus driver tell George and Lennie the ranch was just a little strech down the 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George and Lennie´s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Lennie follow George around? because george is ...........? and lennie is not.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Slim the one who shot Candy´s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Lennie have a mentl disability?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book omam?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George and Lennie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Lennie accidentally kill one of the puppies or was it on purpose?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Carlson says to Candy that he should put his dog down because it was ......... ?so he says he will shoot it for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George or Lennie who follows the  other on around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shot Candy´s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George tall or short?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 CROSSWORD</dc:title>
  <dcterms:created xsi:type="dcterms:W3CDTF">2021-10-11T13:43:49Z</dcterms:created>
  <dcterms:modified xsi:type="dcterms:W3CDTF">2021-10-11T13:43:49Z</dcterms:modified>
</cp:coreProperties>
</file>