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OMAM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mountains called near where George and Lennie spend their first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ranch called where George and Lennie find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limb was Candy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George and Lennie run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does Lennie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'litters' the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George and Lennie eat on their first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building called that the ranch workers sleep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does Curley do to show that he is tough?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state does OMAM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author's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itinerant workers use for shelves?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said Lennie was kicked in the head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is Lennie compared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OMAM Chapter 1</dc:title>
  <dcterms:created xsi:type="dcterms:W3CDTF">2021-10-11T13:44:15Z</dcterms:created>
  <dcterms:modified xsi:type="dcterms:W3CDTF">2021-10-11T13:44:15Z</dcterms:modified>
</cp:coreProperties>
</file>