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OMAM - Chapter 3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belligerently    </w:t>
      </w:r>
      <w:r>
        <w:t xml:space="preserve">   bemused    </w:t>
      </w:r>
      <w:r>
        <w:t xml:space="preserve">   consoled    </w:t>
      </w:r>
      <w:r>
        <w:t xml:space="preserve">   contorted    </w:t>
      </w:r>
      <w:r>
        <w:t xml:space="preserve">   crestfallen    </w:t>
      </w:r>
      <w:r>
        <w:t xml:space="preserve">   derision    </w:t>
      </w:r>
      <w:r>
        <w:t xml:space="preserve">   fawning    </w:t>
      </w:r>
      <w:r>
        <w:t xml:space="preserve">   haunches    </w:t>
      </w:r>
      <w:r>
        <w:t xml:space="preserve">   sullenly    </w:t>
      </w:r>
      <w:r>
        <w:t xml:space="preserve">   wisps    </w:t>
      </w:r>
      <w:r>
        <w:t xml:space="preserve">   writhe    </w:t>
      </w:r>
      <w:r>
        <w:t xml:space="preserve">   wryly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OMAM - Chapter 3 Vocabulary</dc:title>
  <dcterms:created xsi:type="dcterms:W3CDTF">2021-10-11T13:43:42Z</dcterms:created>
  <dcterms:modified xsi:type="dcterms:W3CDTF">2021-10-11T13:43:42Z</dcterms:modified>
</cp:coreProperties>
</file>