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OMAM Vocab.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have doubt, not be convinced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brush up against something in a rough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showing excessive affection/flattery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provide comfort primarily to another person in a time of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make mocking and rude remarks usually in a very loud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immense distress and sadness; great grief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quick to fight or eager to quarrel/argue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feel agitation and anxiety; also a soup with vegetables and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stare at for a long time, to consider doing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extreme confusion, to perplex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soft sound usually a crackling sound caused by the sudden motion of mostly paper and leaves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distress; severe pain either physically or mentally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 disappointed/sad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small amount, insignificant; poor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done with intent and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dull, tedious, and repetitious; lacking in variety and interest.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container made out of metal to get and store coal to make a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disrespectful and rude attitude shown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turn/look away, look in another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talk someone in a mocking/derisive way</w:t>
            </w:r>
          </w:p>
        </w:tc>
      </w:tr>
    </w:tbl>
    <w:p>
      <w:pPr>
        <w:pStyle w:val="WordBankMedium"/>
      </w:pPr>
      <w:r>
        <w:t xml:space="preserve">   Contemplate    </w:t>
      </w:r>
      <w:r>
        <w:t xml:space="preserve">   Anguish    </w:t>
      </w:r>
      <w:r>
        <w:t xml:space="preserve">   Rustled    </w:t>
      </w:r>
      <w:r>
        <w:t xml:space="preserve">   Brusquely     </w:t>
      </w:r>
      <w:r>
        <w:t xml:space="preserve">   Skeptical     </w:t>
      </w:r>
      <w:r>
        <w:t xml:space="preserve">   Pugnacious    </w:t>
      </w:r>
      <w:r>
        <w:t xml:space="preserve">   Scoff    </w:t>
      </w:r>
      <w:r>
        <w:t xml:space="preserve">   Deliberately     </w:t>
      </w:r>
      <w:r>
        <w:t xml:space="preserve">   Derogatory    </w:t>
      </w:r>
      <w:r>
        <w:t xml:space="preserve">   Meager    </w:t>
      </w:r>
      <w:r>
        <w:t xml:space="preserve">   Fawning    </w:t>
      </w:r>
      <w:r>
        <w:t xml:space="preserve">   Avert    </w:t>
      </w:r>
      <w:r>
        <w:t xml:space="preserve">   Crestfallen     </w:t>
      </w:r>
      <w:r>
        <w:t xml:space="preserve">   Jeer    </w:t>
      </w:r>
      <w:r>
        <w:t xml:space="preserve">   Woe    </w:t>
      </w:r>
      <w:r>
        <w:t xml:space="preserve">   Console    </w:t>
      </w:r>
      <w:r>
        <w:t xml:space="preserve">   Bewildered    </w:t>
      </w:r>
      <w:r>
        <w:t xml:space="preserve">   Stew    </w:t>
      </w:r>
      <w:r>
        <w:t xml:space="preserve">   Scuttle    </w:t>
      </w:r>
      <w:r>
        <w:t xml:space="preserve">   Monotonous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OMAM Vocab. Project</dc:title>
  <dcterms:created xsi:type="dcterms:W3CDTF">2021-10-11T13:44:22Z</dcterms:created>
  <dcterms:modified xsi:type="dcterms:W3CDTF">2021-10-11T13:44:22Z</dcterms:modified>
</cp:coreProperties>
</file>