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OMAM Vocabulary 2/7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coarse    </w:t>
      </w:r>
      <w:r>
        <w:t xml:space="preserve">   degenerate    </w:t>
      </w:r>
      <w:r>
        <w:t xml:space="preserve">   nonconformist    </w:t>
      </w:r>
      <w:r>
        <w:t xml:space="preserve">   materiALISM    </w:t>
      </w:r>
      <w:r>
        <w:t xml:space="preserve">   emergence    </w:t>
      </w:r>
      <w:r>
        <w:t xml:space="preserve">   contempt    </w:t>
      </w:r>
      <w:r>
        <w:t xml:space="preserve">   precipitately    </w:t>
      </w:r>
      <w:r>
        <w:t xml:space="preserve">   Neurosis    </w:t>
      </w:r>
      <w:r>
        <w:t xml:space="preserve">   Manipulation    </w:t>
      </w:r>
      <w:r>
        <w:t xml:space="preserve">   recompense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Vocabulary 2/7</dc:title>
  <dcterms:created xsi:type="dcterms:W3CDTF">2021-10-11T13:42:39Z</dcterms:created>
  <dcterms:modified xsi:type="dcterms:W3CDTF">2021-10-11T13:42:39Z</dcterms:modified>
</cp:coreProperties>
</file>