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continued squirming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point or event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 and distant; not very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hostile;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underground storage for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wisps a small bunch of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crouching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scorn or distain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playfully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rod passing through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laborer assistant to a riverboat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contemptuous mockery or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done in a grumpy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deserving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convenient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lacking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plant with clover-like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disease of the joints 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comfort during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gentle, high-pitched neigh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fear of bad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variety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and 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very unhappy or annoyed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without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stick-around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 ones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lightweight cotton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oppose or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colored with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whip used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blanket stick for carrying belongings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Vocabulary </dc:title>
  <dcterms:created xsi:type="dcterms:W3CDTF">2021-10-11T13:44:19Z</dcterms:created>
  <dcterms:modified xsi:type="dcterms:W3CDTF">2021-10-11T13:44:19Z</dcterms:modified>
</cp:coreProperties>
</file>