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OMAM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Farmer    </w:t>
      </w:r>
      <w:r>
        <w:t xml:space="preserve">   Steinbeck    </w:t>
      </w:r>
      <w:r>
        <w:t xml:space="preserve">   Puppy    </w:t>
      </w:r>
      <w:r>
        <w:t xml:space="preserve">   Curly    </w:t>
      </w:r>
      <w:r>
        <w:t xml:space="preserve">   Ketchup    </w:t>
      </w:r>
      <w:r>
        <w:t xml:space="preserve">   Ranch    </w:t>
      </w:r>
      <w:r>
        <w:t xml:space="preserve">   Mice    </w:t>
      </w:r>
      <w:r>
        <w:t xml:space="preserve">   Drifter    </w:t>
      </w:r>
      <w:r>
        <w:t xml:space="preserve">   Lennie    </w:t>
      </w:r>
      <w:r>
        <w:t xml:space="preserve">   George    </w:t>
      </w:r>
      <w:r>
        <w:t xml:space="preserve">   Rabbits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 WORD SEARCH</dc:title>
  <dcterms:created xsi:type="dcterms:W3CDTF">2021-10-11T13:43:51Z</dcterms:created>
  <dcterms:modified xsi:type="dcterms:W3CDTF">2021-10-11T13:43:51Z</dcterms:modified>
</cp:coreProperties>
</file>