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OMAM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hierachy    </w:t>
      </w:r>
      <w:r>
        <w:t xml:space="preserve">   segregation    </w:t>
      </w:r>
      <w:r>
        <w:t xml:space="preserve">   males    </w:t>
      </w:r>
      <w:r>
        <w:t xml:space="preserve">   book    </w:t>
      </w:r>
      <w:r>
        <w:t xml:space="preserve">   flirting    </w:t>
      </w:r>
      <w:r>
        <w:t xml:space="preserve">   disablities    </w:t>
      </w:r>
      <w:r>
        <w:t xml:space="preserve">   puppies    </w:t>
      </w:r>
      <w:r>
        <w:t xml:space="preserve">   barn    </w:t>
      </w:r>
      <w:r>
        <w:t xml:space="preserve">   fights    </w:t>
      </w:r>
      <w:r>
        <w:t xml:space="preserve">   whit    </w:t>
      </w:r>
      <w:r>
        <w:t xml:space="preserve">   boss    </w:t>
      </w:r>
      <w:r>
        <w:t xml:space="preserve">   money    </w:t>
      </w:r>
      <w:r>
        <w:t xml:space="preserve">   wife    </w:t>
      </w:r>
      <w:r>
        <w:t xml:space="preserve">   old    </w:t>
      </w:r>
      <w:r>
        <w:t xml:space="preserve">   past    </w:t>
      </w:r>
      <w:r>
        <w:t xml:space="preserve">   curley    </w:t>
      </w:r>
      <w:r>
        <w:t xml:space="preserve">   crooks    </w:t>
      </w:r>
      <w:r>
        <w:t xml:space="preserve">   candy    </w:t>
      </w:r>
      <w:r>
        <w:t xml:space="preserve">   slim    </w:t>
      </w:r>
      <w:r>
        <w:t xml:space="preserve">   carlson    </w:t>
      </w:r>
      <w:r>
        <w:t xml:space="preserve">   american    </w:t>
      </w:r>
      <w:r>
        <w:t xml:space="preserve">   dreams    </w:t>
      </w:r>
      <w:r>
        <w:t xml:space="preserve">   ranch    </w:t>
      </w:r>
      <w:r>
        <w:t xml:space="preserve">   lennie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OMAM WordSearch</dc:title>
  <dcterms:created xsi:type="dcterms:W3CDTF">2021-10-11T13:43:53Z</dcterms:created>
  <dcterms:modified xsi:type="dcterms:W3CDTF">2021-10-11T13:43:53Z</dcterms:modified>
</cp:coreProperties>
</file>