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heaviliy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suffering, pain, 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joint, a place where two things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pack/ slang term for a bag carried by a hobo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rapidly, skipping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scattered fragments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shook, shivered, trembled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reclining, lying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crossword puzzle</dc:title>
  <dcterms:created xsi:type="dcterms:W3CDTF">2021-10-11T13:43:44Z</dcterms:created>
  <dcterms:modified xsi:type="dcterms:W3CDTF">2021-10-11T13:43:44Z</dcterms:modified>
</cp:coreProperties>
</file>