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OMAN PUZLLES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killed Curley's wife??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is the boss's son?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Who is Lennie's aunt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Curley hates _____ guys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animal that Lennie want to tend in the future?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Where did George tell Lennie to go when he got in trouble?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Does Curley's wife like her husband??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Who is the author of the novel "Of Mice and Men"?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What does Lennie want with his dinner that they don't have?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What is Curley keep in his glove?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did Aunt Clara give Lennie as a child?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gave Lennie a puppy?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is an old swamper in the ranch?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"No, he ain't, but he's sure a hell of a good worker. Strong as a ____."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George said coldly, "You gonna give me that _____ or do I have to sock you?"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will Lennie feed the rabbit?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 killed Candy's dog?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Crook, Lennie, Candy tell Curley wife that Curley got his hand cut in the 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Who is the only black in the ranch??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is the name of Carlson's gun?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name of the town that Lennie and George leave to go to the ranch?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Lennie likes to pet _____ things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OMAN PUZLLES</dc:title>
  <dcterms:created xsi:type="dcterms:W3CDTF">2021-10-11T13:43:29Z</dcterms:created>
  <dcterms:modified xsi:type="dcterms:W3CDTF">2021-10-11T13:43:29Z</dcterms:modified>
</cp:coreProperties>
</file>