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OMAR</w:t>
      </w:r>
    </w:p>
    <w:p>
      <w:pPr>
        <w:pStyle w:val="Questions"/>
      </w:pPr>
      <w:r>
        <w:t xml:space="preserve">1. AOREQDU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ATNRNIGAE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MIZBEWAB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NLEZEEUAV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NAHTAASKKZ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GURAYUU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SGAAAAMCRD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STAARULAI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HLAATDIN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APNDLO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LOAS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IOMNOGAL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NEAAMRI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PEUR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UUXRGMLBOE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KNERDMA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ITBARLRAG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RAAORDN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PIHETAIO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RISELA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OMAR</dc:title>
  <dcterms:created xsi:type="dcterms:W3CDTF">2021-10-11T13:44:13Z</dcterms:created>
  <dcterms:modified xsi:type="dcterms:W3CDTF">2021-10-11T13:44:13Z</dcterms:modified>
</cp:coreProperties>
</file>