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OMA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VANUATU    </w:t>
      </w:r>
      <w:r>
        <w:t xml:space="preserve">   TONGA    </w:t>
      </w:r>
      <w:r>
        <w:t xml:space="preserve">   MALAYSIA    </w:t>
      </w:r>
      <w:r>
        <w:t xml:space="preserve">   BUTAN    </w:t>
      </w:r>
      <w:r>
        <w:t xml:space="preserve">   BANGLADESH    </w:t>
      </w:r>
      <w:r>
        <w:t xml:space="preserve">   YEMEN    </w:t>
      </w:r>
      <w:r>
        <w:t xml:space="preserve">   QATAR    </w:t>
      </w:r>
      <w:r>
        <w:t xml:space="preserve">   KUWAIT    </w:t>
      </w:r>
      <w:r>
        <w:t xml:space="preserve">   JAMAHIRIYA    </w:t>
      </w:r>
      <w:r>
        <w:t xml:space="preserve">   IRAQ    </w:t>
      </w:r>
      <w:r>
        <w:t xml:space="preserve">   BAHREIN    </w:t>
      </w:r>
      <w:r>
        <w:t xml:space="preserve">   SAUDITA    </w:t>
      </w:r>
      <w:r>
        <w:t xml:space="preserve">   TOGO    </w:t>
      </w:r>
      <w:r>
        <w:t xml:space="preserve">   GUINEA    </w:t>
      </w:r>
      <w:r>
        <w:t xml:space="preserve">   GHANA    </w:t>
      </w:r>
      <w:r>
        <w:t xml:space="preserve">   GABON    </w:t>
      </w:r>
      <w:r>
        <w:t xml:space="preserve">   CONGO    </w:t>
      </w:r>
      <w:r>
        <w:t xml:space="preserve">   BENIN    </w:t>
      </w:r>
      <w:r>
        <w:t xml:space="preserve">   ZIMBABUE    </w:t>
      </w:r>
      <w:r>
        <w:t xml:space="preserve">   YIBUTI    </w:t>
      </w:r>
      <w:r>
        <w:t xml:space="preserve">   SUAZILANDIA    </w:t>
      </w:r>
      <w:r>
        <w:t xml:space="preserve">   SEYCHELLES    </w:t>
      </w:r>
      <w:r>
        <w:t xml:space="preserve">   RUANDA    </w:t>
      </w:r>
      <w:r>
        <w:t xml:space="preserve">   NAMIBIA    </w:t>
      </w:r>
      <w:r>
        <w:t xml:space="preserve">   MOZAMBIQUE    </w:t>
      </w:r>
      <w:r>
        <w:t xml:space="preserve">   MALAWI    </w:t>
      </w:r>
      <w:r>
        <w:t xml:space="preserve">   LESOTO    </w:t>
      </w:r>
      <w:r>
        <w:t xml:space="preserve">   KENIA    </w:t>
      </w:r>
      <w:r>
        <w:t xml:space="preserve">   ARITEA    </w:t>
      </w:r>
      <w:r>
        <w:t xml:space="preserve">   COMORAS    </w:t>
      </w:r>
      <w:r>
        <w:t xml:space="preserve">   BURUNDI    </w:t>
      </w:r>
      <w:r>
        <w:t xml:space="preserve">   BOTSUANA    </w:t>
      </w:r>
      <w:r>
        <w:t xml:space="preserve">   UZBEKISTAN    </w:t>
      </w:r>
      <w:r>
        <w:t xml:space="preserve">   TURKMENISTAN    </w:t>
      </w:r>
      <w:r>
        <w:t xml:space="preserve">   TAYIKISTAN    </w:t>
      </w:r>
      <w:r>
        <w:t xml:space="preserve">   SERBIA    </w:t>
      </w:r>
      <w:r>
        <w:t xml:space="preserve">   MOLDAVIA    </w:t>
      </w:r>
      <w:r>
        <w:t xml:space="preserve">   KOSOVO    </w:t>
      </w:r>
      <w:r>
        <w:t xml:space="preserve">   KIRGUISTAN    </w:t>
      </w:r>
      <w:r>
        <w:t xml:space="preserve">   KAZAKSTAN    </w:t>
      </w:r>
      <w:r>
        <w:t xml:space="preserve">   HERZEGOVINA    </w:t>
      </w:r>
      <w:r>
        <w:t xml:space="preserve">   BOSNIA    </w:t>
      </w:r>
      <w:r>
        <w:t xml:space="preserve">   BELARUS    </w:t>
      </w:r>
      <w:r>
        <w:t xml:space="preserve">   AZERBAIYAN    </w:t>
      </w:r>
      <w:r>
        <w:t xml:space="preserve">   ARMENIA    </w:t>
      </w:r>
      <w:r>
        <w:t xml:space="preserve">   ANDORRA    </w:t>
      </w:r>
      <w:r>
        <w:t xml:space="preserve">   ALBANIA    </w:t>
      </w:r>
      <w:r>
        <w:t xml:space="preserve">   BERMUDA    </w:t>
      </w:r>
      <w:r>
        <w:t xml:space="preserve">   BARBADOS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OMA </dc:title>
  <dcterms:created xsi:type="dcterms:W3CDTF">2021-10-11T13:42:58Z</dcterms:created>
  <dcterms:modified xsi:type="dcterms:W3CDTF">2021-10-11T13:42:58Z</dcterms:modified>
</cp:coreProperties>
</file>