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OMC Spanish Emotions By Libby Kline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hat makes me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am I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movie makes me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my soccer game tomorrow night, I am going to be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so_____________ at you for what you did to my friend!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delicious dinner made me so_____________!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know when I am ______________ because i will just flop on my bed and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had me so ________________________________ there!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test makes me so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tastes so good when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makes me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you make me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party made me so______________________!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make me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Track makes me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me food! I am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test is making me so______________!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OMC Spanish Emotions By Libby Kline</dc:title>
  <dcterms:created xsi:type="dcterms:W3CDTF">2021-10-11T13:42:58Z</dcterms:created>
  <dcterms:modified xsi:type="dcterms:W3CDTF">2021-10-11T13:42:58Z</dcterms:modified>
</cp:coreProperties>
</file>