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OMEGA</w:t>
      </w:r>
    </w:p>
    <w:p>
      <w:pPr>
        <w:pStyle w:val="Questions"/>
      </w:pPr>
      <w:r>
        <w:t xml:space="preserve">1. ANNIJ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ATAONYLSIPT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XOBX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PC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RROAZ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ZFEA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UOYLNSITIM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RCLOTRELON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OCNELLS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BLEIMO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OMEGA</dc:title>
  <dcterms:created xsi:type="dcterms:W3CDTF">2021-10-11T13:43:40Z</dcterms:created>
  <dcterms:modified xsi:type="dcterms:W3CDTF">2021-10-11T13:43:40Z</dcterms:modified>
</cp:coreProperties>
</file>