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Yell    </w:t>
      </w:r>
      <w:r>
        <w:t xml:space="preserve">   violence    </w:t>
      </w:r>
      <w:r>
        <w:t xml:space="preserve">   plane crash    </w:t>
      </w:r>
      <w:r>
        <w:t xml:space="preserve">   fighter plane    </w:t>
      </w:r>
      <w:r>
        <w:t xml:space="preserve">   airships    </w:t>
      </w:r>
      <w:r>
        <w:t xml:space="preserve">   newspaper    </w:t>
      </w:r>
      <w:r>
        <w:t xml:space="preserve">   sans    </w:t>
      </w:r>
      <w:r>
        <w:t xml:space="preserve">   big smoke    </w:t>
      </w:r>
      <w:r>
        <w:t xml:space="preserve">   astronaut    </w:t>
      </w:r>
      <w:r>
        <w:t xml:space="preserve">   spaceship    </w:t>
      </w:r>
      <w:r>
        <w:t xml:space="preserve">   missle    </w:t>
      </w:r>
      <w:r>
        <w:t xml:space="preserve">   explosion    </w:t>
      </w:r>
      <w:r>
        <w:t xml:space="preserve">   dead    </w:t>
      </w:r>
      <w:r>
        <w:t xml:space="preserve">   Thorncliff    </w:t>
      </w:r>
      <w:r>
        <w:t xml:space="preserve">   hello    </w:t>
      </w:r>
      <w:r>
        <w:t xml:space="preserve">   its a bomb    </w:t>
      </w:r>
      <w:r>
        <w:t xml:space="preserve">   tactical nuke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OMG</dc:title>
  <dcterms:created xsi:type="dcterms:W3CDTF">2021-10-11T13:43:27Z</dcterms:created>
  <dcterms:modified xsi:type="dcterms:W3CDTF">2021-10-11T13:43:27Z</dcterms:modified>
</cp:coreProperties>
</file>