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OMNIBUS 'ON THE MAP'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HARCROFT    </w:t>
      </w:r>
      <w:r>
        <w:t xml:space="preserve">   WESTDALE    </w:t>
      </w:r>
      <w:r>
        <w:t xml:space="preserve">   ADIRONDACK    </w:t>
      </w:r>
      <w:r>
        <w:t xml:space="preserve">   BARCLAY    </w:t>
      </w:r>
      <w:r>
        <w:t xml:space="preserve">   CHAUCER    </w:t>
      </w:r>
      <w:r>
        <w:t xml:space="preserve">   SPRINGBANK    </w:t>
      </w:r>
      <w:r>
        <w:t xml:space="preserve">   AMBERLEY    </w:t>
      </w:r>
      <w:r>
        <w:t xml:space="preserve">   REDTAIL    </w:t>
      </w:r>
      <w:r>
        <w:t xml:space="preserve">   BLUEGRASS    </w:t>
      </w:r>
      <w:r>
        <w:t xml:space="preserve">   CHERRYWOOD    </w:t>
      </w:r>
      <w:r>
        <w:t xml:space="preserve">   CARRIAGE    </w:t>
      </w:r>
      <w:r>
        <w:t xml:space="preserve">   GAINSBOROUGH    </w:t>
      </w:r>
      <w:r>
        <w:t xml:space="preserve">   MEDWAY    </w:t>
      </w:r>
      <w:r>
        <w:t xml:space="preserve">   SANDFORD    </w:t>
      </w:r>
      <w:r>
        <w:t xml:space="preserve">   KILALLY    </w:t>
      </w:r>
      <w:r>
        <w:t xml:space="preserve">   SUNNINGDALE    </w:t>
      </w:r>
      <w:r>
        <w:t xml:space="preserve">   NORTHDALE    </w:t>
      </w:r>
      <w:r>
        <w:t xml:space="preserve">   STONEYBROOK    </w:t>
      </w:r>
      <w:r>
        <w:t xml:space="preserve">   WESTERN    </w:t>
      </w:r>
      <w:r>
        <w:t xml:space="preserve">   SARNIA    </w:t>
      </w:r>
      <w:r>
        <w:t xml:space="preserve">   VISCOUNT    </w:t>
      </w:r>
      <w:r>
        <w:t xml:space="preserve">   FANSHAWE    </w:t>
      </w:r>
      <w:r>
        <w:t xml:space="preserve">   BRADLEY    </w:t>
      </w:r>
      <w:r>
        <w:t xml:space="preserve">   HUDSON    </w:t>
      </w:r>
      <w:r>
        <w:t xml:space="preserve">   ADELAIDE    </w:t>
      </w:r>
      <w:r>
        <w:t xml:space="preserve">   HURON    </w:t>
      </w:r>
      <w:r>
        <w:t xml:space="preserve">   CLARKE    </w:t>
      </w:r>
      <w:r>
        <w:t xml:space="preserve">   WELLINGTON    </w:t>
      </w:r>
      <w:r>
        <w:t xml:space="preserve">   OXFORD    </w:t>
      </w:r>
      <w:r>
        <w:t xml:space="preserve">   HIGHBURY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OMNIBUS 'ON THE MAP' NAMES</dc:title>
  <dcterms:created xsi:type="dcterms:W3CDTF">2021-10-11T13:43:41Z</dcterms:created>
  <dcterms:modified xsi:type="dcterms:W3CDTF">2021-10-11T13:43:41Z</dcterms:modified>
</cp:coreProperties>
</file>