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OMNI Scramble</w:t>
      </w:r>
    </w:p>
    <w:p>
      <w:pPr>
        <w:pStyle w:val="Questions"/>
      </w:pPr>
      <w:r>
        <w:t xml:space="preserve">1. ONIM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INCIKGP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RHOPFSMESOIRT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REDBUBLI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AXAAMDT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RTEPNIR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ALBLE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VYIOENNTR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ASSLE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HNDEAMRCSEI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EPPAARL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HSEOS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RTMATPDENE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NEPUWOBERRMS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YSOOHILSPHTTATI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OMNI Scramble</dc:title>
  <dcterms:created xsi:type="dcterms:W3CDTF">2021-10-11T13:43:32Z</dcterms:created>
  <dcterms:modified xsi:type="dcterms:W3CDTF">2021-10-11T13:43:32Z</dcterms:modified>
</cp:coreProperties>
</file>