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OMSK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bus    </w:t>
      </w:r>
      <w:r>
        <w:t xml:space="preserve">   calendar    </w:t>
      </w:r>
      <w:r>
        <w:t xml:space="preserve">   paper    </w:t>
      </w:r>
      <w:r>
        <w:t xml:space="preserve">   homework    </w:t>
      </w:r>
      <w:r>
        <w:t xml:space="preserve">   friends    </w:t>
      </w:r>
      <w:r>
        <w:t xml:space="preserve">   classmate    </w:t>
      </w:r>
      <w:r>
        <w:t xml:space="preserve">   teacher    </w:t>
      </w:r>
      <w:r>
        <w:t xml:space="preserve">   sports    </w:t>
      </w:r>
      <w:r>
        <w:t xml:space="preserve">   glue    </w:t>
      </w:r>
      <w:r>
        <w:t xml:space="preserve">   scissors    </w:t>
      </w:r>
      <w:r>
        <w:t xml:space="preserve">   recess    </w:t>
      </w:r>
      <w:r>
        <w:t xml:space="preserve">   pen    </w:t>
      </w:r>
      <w:r>
        <w:t xml:space="preserve">   pencil    </w:t>
      </w:r>
      <w:r>
        <w:t xml:space="preserve">   playground    </w:t>
      </w:r>
      <w:r>
        <w:t xml:space="preserve">   office    </w:t>
      </w:r>
      <w:r>
        <w:t xml:space="preserve">   omsk    </w:t>
      </w:r>
      <w:r>
        <w:t xml:space="preserve">   classroom    </w:t>
      </w:r>
      <w:r>
        <w:t xml:space="preserve">   gym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OMSK</dc:title>
  <dcterms:created xsi:type="dcterms:W3CDTF">2021-10-11T13:43:39Z</dcterms:created>
  <dcterms:modified xsi:type="dcterms:W3CDTF">2021-10-11T13:43:39Z</dcterms:modified>
</cp:coreProperties>
</file>