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TIME IN HOLLYWOOD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of the deceased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Exhibit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Story background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opportunity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Murdered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Denouement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Murderer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protagonist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 IN HOLLYWOOD</dc:title>
  <dcterms:created xsi:type="dcterms:W3CDTF">2021-10-11T13:44:34Z</dcterms:created>
  <dcterms:modified xsi:type="dcterms:W3CDTF">2021-10-11T13:44:34Z</dcterms:modified>
</cp:coreProperties>
</file>