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ONCE</w:t>
      </w:r>
    </w:p>
    <w:p>
      <w:pPr>
        <w:pStyle w:val="Questions"/>
      </w:pPr>
      <w:r>
        <w:t xml:space="preserve">1. XEFIL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DOALNP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JSIWEH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KOOB WONESR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INZA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AZDEL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HNOAGERAP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RCATRO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NSRDEIF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YFAILM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</dc:title>
  <dcterms:created xsi:type="dcterms:W3CDTF">2021-10-11T13:43:57Z</dcterms:created>
  <dcterms:modified xsi:type="dcterms:W3CDTF">2021-10-11T13:43:57Z</dcterms:modified>
</cp:coreProperties>
</file>