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religion was the orphanage that felix was in at the start of the bool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leader of the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medicine that Zelda takes to keep her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Felix grow up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biggest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shop did felix's parents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Dentist who shelters Felix and the other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other child who jumps off the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felix in the book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</dc:title>
  <dcterms:created xsi:type="dcterms:W3CDTF">2021-10-11T13:44:11Z</dcterms:created>
  <dcterms:modified xsi:type="dcterms:W3CDTF">2021-10-11T13:44:11Z</dcterms:modified>
</cp:coreProperties>
</file>