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Once    </w:t>
      </w:r>
      <w:r>
        <w:t xml:space="preserve">   Abandoned    </w:t>
      </w:r>
      <w:r>
        <w:t xml:space="preserve">   Lucky    </w:t>
      </w:r>
      <w:r>
        <w:t xml:space="preserve">   Barney    </w:t>
      </w:r>
      <w:r>
        <w:t xml:space="preserve">   Dentist    </w:t>
      </w:r>
      <w:r>
        <w:t xml:space="preserve">   Locket    </w:t>
      </w:r>
      <w:r>
        <w:t xml:space="preserve">   Poland    </w:t>
      </w:r>
      <w:r>
        <w:t xml:space="preserve">   Jewish    </w:t>
      </w:r>
      <w:r>
        <w:t xml:space="preserve">   Catholic    </w:t>
      </w:r>
      <w:r>
        <w:t xml:space="preserve">   Machine-Gun    </w:t>
      </w:r>
      <w:r>
        <w:t xml:space="preserve">   Death-camp    </w:t>
      </w:r>
      <w:r>
        <w:t xml:space="preserve">   Auschwitz    </w:t>
      </w:r>
      <w:r>
        <w:t xml:space="preserve">   Hitler    </w:t>
      </w:r>
      <w:r>
        <w:t xml:space="preserve">   Aspirin    </w:t>
      </w:r>
      <w:r>
        <w:t xml:space="preserve">   Ghetto    </w:t>
      </w:r>
      <w:r>
        <w:t xml:space="preserve">   Zelda    </w:t>
      </w:r>
      <w:r>
        <w:t xml:space="preserve">   Books    </w:t>
      </w:r>
      <w:r>
        <w:t xml:space="preserve">   Felix    </w:t>
      </w:r>
      <w:r>
        <w:t xml:space="preserve">   Nazi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</dc:title>
  <dcterms:created xsi:type="dcterms:W3CDTF">2021-10-11T13:44:13Z</dcterms:created>
  <dcterms:modified xsi:type="dcterms:W3CDTF">2021-10-11T13:44:13Z</dcterms:modified>
</cp:coreProperties>
</file>