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ruby mom    </w:t>
      </w:r>
      <w:r>
        <w:t xml:space="preserve">   One And Only Ivan    </w:t>
      </w:r>
      <w:r>
        <w:t xml:space="preserve">   kinyani    </w:t>
      </w:r>
      <w:r>
        <w:t xml:space="preserve">   Mighty Silerback    </w:t>
      </w:r>
      <w:r>
        <w:t xml:space="preserve">   ivan dad    </w:t>
      </w:r>
      <w:r>
        <w:t xml:space="preserve">   ivan mom    </w:t>
      </w:r>
      <w:r>
        <w:t xml:space="preserve">   Helen    </w:t>
      </w:r>
      <w:r>
        <w:t xml:space="preserve">   fivemen    </w:t>
      </w:r>
      <w:r>
        <w:t xml:space="preserve">   juila    </w:t>
      </w:r>
      <w:r>
        <w:t xml:space="preserve">   george    </w:t>
      </w:r>
      <w:r>
        <w:t xml:space="preserve">   snickers    </w:t>
      </w:r>
      <w:r>
        <w:t xml:space="preserve">   nottag    </w:t>
      </w:r>
      <w:r>
        <w:t xml:space="preserve">   stella    </w:t>
      </w:r>
      <w:r>
        <w:t xml:space="preserve">   ruby    </w:t>
      </w:r>
      <w:r>
        <w:t xml:space="preserve">   clawstick    </w:t>
      </w:r>
      <w:r>
        <w:t xml:space="preserve">   bob    </w:t>
      </w:r>
      <w:r>
        <w:t xml:space="preserve">   mack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 IVAN</dc:title>
  <dcterms:created xsi:type="dcterms:W3CDTF">2021-10-11T13:43:49Z</dcterms:created>
  <dcterms:modified xsi:type="dcterms:W3CDTF">2021-10-11T13:43:49Z</dcterms:modified>
</cp:coreProperties>
</file>