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teach    </w:t>
      </w:r>
      <w:r>
        <w:t xml:space="preserve">   invite    </w:t>
      </w:r>
      <w:r>
        <w:t xml:space="preserve">   encourage    </w:t>
      </w:r>
      <w:r>
        <w:t xml:space="preserve">   admonish    </w:t>
      </w:r>
      <w:r>
        <w:t xml:space="preserve">   bear    </w:t>
      </w:r>
      <w:r>
        <w:t xml:space="preserve">   instruct    </w:t>
      </w:r>
      <w:r>
        <w:t xml:space="preserve">   greet    </w:t>
      </w:r>
      <w:r>
        <w:t xml:space="preserve">   accept    </w:t>
      </w:r>
      <w:r>
        <w:t xml:space="preserve">   pray    </w:t>
      </w:r>
      <w:r>
        <w:t xml:space="preserve">   honor    </w:t>
      </w:r>
      <w:r>
        <w:t xml:space="preserve">   peace    </w:t>
      </w:r>
      <w:r>
        <w:t xml:space="preserve">   forgive    </w:t>
      </w:r>
      <w:r>
        <w:t xml:space="preserve">  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ANOTHER</dc:title>
  <dcterms:created xsi:type="dcterms:W3CDTF">2021-10-11T13:43:40Z</dcterms:created>
  <dcterms:modified xsi:type="dcterms:W3CDTF">2021-10-11T13:43:40Z</dcterms:modified>
</cp:coreProperties>
</file>