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BLOOD, ONE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KATHYRITZ    </w:t>
      </w:r>
      <w:r>
        <w:t xml:space="preserve">   SALVATION    </w:t>
      </w:r>
      <w:r>
        <w:t xml:space="preserve">   TOOLS    </w:t>
      </w:r>
      <w:r>
        <w:t xml:space="preserve">   LOOT    </w:t>
      </w:r>
      <w:r>
        <w:t xml:space="preserve">   JESUS    </w:t>
      </w:r>
      <w:r>
        <w:t xml:space="preserve">   PAINTINGS    </w:t>
      </w:r>
      <w:r>
        <w:t xml:space="preserve">   LIVING    </w:t>
      </w:r>
      <w:r>
        <w:t xml:space="preserve">   MOTHER    </w:t>
      </w:r>
      <w:r>
        <w:t xml:space="preserve">   EVE    </w:t>
      </w:r>
      <w:r>
        <w:t xml:space="preserve">   NATIONS    </w:t>
      </w:r>
      <w:r>
        <w:t xml:space="preserve">   BABEL    </w:t>
      </w:r>
      <w:r>
        <w:t xml:space="preserve">   HUMAN    </w:t>
      </w:r>
      <w:r>
        <w:t xml:space="preserve">   PEOPLE    </w:t>
      </w:r>
      <w:r>
        <w:t xml:space="preserve">   RACE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BLOOD, ONE RACE</dc:title>
  <dcterms:created xsi:type="dcterms:W3CDTF">2021-10-11T13:43:47Z</dcterms:created>
  <dcterms:modified xsi:type="dcterms:W3CDTF">2021-10-11T13:43:47Z</dcterms:modified>
</cp:coreProperties>
</file>