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TEEN    </w:t>
      </w:r>
      <w:r>
        <w:t xml:space="preserve">   POP    </w:t>
      </w:r>
      <w:r>
        <w:t xml:space="preserve">   FOUR    </w:t>
      </w:r>
      <w:r>
        <w:t xml:space="preserve">   TAKEMEHOME    </w:t>
      </w:r>
      <w:r>
        <w:t xml:space="preserve">   UPALLNIGHT    </w:t>
      </w:r>
      <w:r>
        <w:t xml:space="preserve">   SONG    </w:t>
      </w:r>
      <w:r>
        <w:t xml:space="preserve">   ONEDIRECTION    </w:t>
      </w:r>
      <w:r>
        <w:t xml:space="preserve">   LIAM    </w:t>
      </w:r>
      <w:r>
        <w:t xml:space="preserve">   ZAYN    </w:t>
      </w:r>
      <w:r>
        <w:t xml:space="preserve">   LOUIS    </w:t>
      </w:r>
      <w:r>
        <w:t xml:space="preserve">   NIALL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2021-10-11T13:45:34Z</dcterms:created>
  <dcterms:modified xsi:type="dcterms:W3CDTF">2021-10-11T13:45:34Z</dcterms:modified>
</cp:coreProperties>
</file>