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ONE DUCK STUCK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can    </w:t>
      </w:r>
      <w:r>
        <w:t xml:space="preserve">   Muck    </w:t>
      </w:r>
      <w:r>
        <w:t xml:space="preserve">   Help    </w:t>
      </w:r>
      <w:r>
        <w:t xml:space="preserve">   Fish    </w:t>
      </w:r>
      <w:r>
        <w:t xml:space="preserve">   cricket    </w:t>
      </w:r>
      <w:r>
        <w:t xml:space="preserve">   dragonfly    </w:t>
      </w:r>
      <w:r>
        <w:t xml:space="preserve">   snake    </w:t>
      </w:r>
      <w:r>
        <w:t xml:space="preserve">   snail    </w:t>
      </w:r>
      <w:r>
        <w:t xml:space="preserve">   Possum    </w:t>
      </w:r>
      <w:r>
        <w:t xml:space="preserve">   Skunk    </w:t>
      </w:r>
      <w:r>
        <w:t xml:space="preserve">   Frog    </w:t>
      </w:r>
      <w:r>
        <w:t xml:space="preserve">   Moose    </w:t>
      </w:r>
      <w:r>
        <w:t xml:space="preserve">   Stuck    </w:t>
      </w:r>
      <w:r>
        <w:t xml:space="preserve">   Duck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DUCK STUCK</dc:title>
  <dcterms:created xsi:type="dcterms:W3CDTF">2021-10-11T13:44:08Z</dcterms:created>
  <dcterms:modified xsi:type="dcterms:W3CDTF">2021-10-11T13:44:08Z</dcterms:modified>
</cp:coreProperties>
</file>