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ONE FOR THE MURPHYS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i'm six years old,it was scary when i had a_________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whos carleys soical worker?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statement made by a witness under oath of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love the red sox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state of being distressed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sport does daniel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being scary or frightening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code of DNA given to you by your parents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musical stage on which talented singers and actors preform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feeling of intense dislike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your so________,do you believe everything people tell you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ONE FOR THE MURPHYS</dc:title>
  <dcterms:created xsi:type="dcterms:W3CDTF">2021-10-11T13:45:19Z</dcterms:created>
  <dcterms:modified xsi:type="dcterms:W3CDTF">2021-10-11T13:45:19Z</dcterms:modified>
</cp:coreProperties>
</file>