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IN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UNITY    </w:t>
      </w:r>
      <w:r>
        <w:t xml:space="preserve">   TRINITY    </w:t>
      </w:r>
      <w:r>
        <w:t xml:space="preserve">   SACRAMENTS    </w:t>
      </w:r>
      <w:r>
        <w:t xml:space="preserve">   PRAISE    </w:t>
      </w:r>
      <w:r>
        <w:t xml:space="preserve">   PASTORAL LETTERS    </w:t>
      </w:r>
      <w:r>
        <w:t xml:space="preserve">   ONE    </w:t>
      </w:r>
      <w:r>
        <w:t xml:space="preserve">   MARKS    </w:t>
      </w:r>
      <w:r>
        <w:t xml:space="preserve">   JESUS    </w:t>
      </w:r>
      <w:r>
        <w:t xml:space="preserve">   SPIRIT    </w:t>
      </w:r>
      <w:r>
        <w:t xml:space="preserve">   HOLY    </w:t>
      </w:r>
      <w:r>
        <w:t xml:space="preserve">   GOALS    </w:t>
      </w:r>
      <w:r>
        <w:t xml:space="preserve">   FAITH    </w:t>
      </w:r>
      <w:r>
        <w:t xml:space="preserve">   EUCHARIST    </w:t>
      </w:r>
      <w:r>
        <w:t xml:space="preserve">   ENCYCLICAL    </w:t>
      </w:r>
      <w:r>
        <w:t xml:space="preserve">   ECUMENISM    </w:t>
      </w:r>
      <w:r>
        <w:t xml:space="preserve">   CREED    </w:t>
      </w:r>
      <w:r>
        <w:t xml:space="preserve">   CHURCH    </w:t>
      </w:r>
      <w:r>
        <w:t xml:space="preserve">   CHARISMATIC GIFT    </w:t>
      </w:r>
      <w:r>
        <w:t xml:space="preserve">   CATHOLIC    </w:t>
      </w:r>
      <w:r>
        <w:t xml:space="preserve">   APOSTOLIC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IN THE SPIRIT</dc:title>
  <dcterms:created xsi:type="dcterms:W3CDTF">2021-10-11T13:44:34Z</dcterms:created>
  <dcterms:modified xsi:type="dcterms:W3CDTF">2021-10-11T13:44:34Z</dcterms:modified>
</cp:coreProperties>
</file>