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MINUTE TO SIX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SURVIVE    </w:t>
      </w:r>
      <w:r>
        <w:t xml:space="preserve">   GRAVE    </w:t>
      </w:r>
      <w:r>
        <w:t xml:space="preserve">   WALKER CAMP    </w:t>
      </w:r>
      <w:r>
        <w:t xml:space="preserve">   RIFLE    </w:t>
      </w:r>
      <w:r>
        <w:t xml:space="preserve">   FIRING SQAUD    </w:t>
      </w:r>
      <w:r>
        <w:t xml:space="preserve">   LIFE    </w:t>
      </w:r>
      <w:r>
        <w:t xml:space="preserve">   BERLIN    </w:t>
      </w:r>
      <w:r>
        <w:t xml:space="preserve">   SOLIDERS    </w:t>
      </w:r>
      <w:r>
        <w:t xml:space="preserve">   OFFICERS    </w:t>
      </w:r>
      <w:r>
        <w:t xml:space="preserve">   DEATH    </w:t>
      </w:r>
      <w:r>
        <w:t xml:space="preserve">   GRIEF    </w:t>
      </w:r>
      <w:r>
        <w:t xml:space="preserve">   PAIN    </w:t>
      </w:r>
      <w:r>
        <w:t xml:space="preserve">   WAR    </w:t>
      </w:r>
      <w:r>
        <w:t xml:space="preserve">   SOMME    </w:t>
      </w:r>
      <w:r>
        <w:t xml:space="preserve">   CAMP    </w:t>
      </w:r>
      <w:r>
        <w:t xml:space="preserve">   ORANGES AND LEMONS    </w:t>
      </w:r>
      <w:r>
        <w:t xml:space="preserve">   BATTLEFIELD    </w:t>
      </w:r>
      <w:r>
        <w:t xml:space="preserve">   TOMMO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MINUTE TO SIX </dc:title>
  <dcterms:created xsi:type="dcterms:W3CDTF">2021-10-11T13:44:44Z</dcterms:created>
  <dcterms:modified xsi:type="dcterms:W3CDTF">2021-10-11T13:44:44Z</dcterms:modified>
</cp:coreProperties>
</file>