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ONE OF US IS 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character known for her “brain”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this all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killed Simon?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all of the characters first hang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could Bronwyn and Nate talk to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action both Addy and Bronwyn do that landed them on Simon’s app?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Addy accused of stealing?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character known for his athleticism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Nate’s, Bronwyn’s, Addy’s , and Cooper’s group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in charge of the tumbler post?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character known for his app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landed these kids in detention?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Simons app based off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Nate’s automobile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character known for her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character known for his crimes</w:t>
            </w:r>
          </w:p>
        </w:tc>
      </w:tr>
    </w:tbl>
    <w:p>
      <w:pPr>
        <w:pStyle w:val="WordBankMedium"/>
      </w:pPr>
      <w:r>
        <w:t xml:space="preserve">   Detention     </w:t>
      </w:r>
      <w:r>
        <w:t xml:space="preserve">   Cheat    </w:t>
      </w:r>
      <w:r>
        <w:t xml:space="preserve">   Gossip    </w:t>
      </w:r>
      <w:r>
        <w:t xml:space="preserve">   Bronwyn    </w:t>
      </w:r>
      <w:r>
        <w:t xml:space="preserve">   Addy    </w:t>
      </w:r>
      <w:r>
        <w:t xml:space="preserve">   Cooper    </w:t>
      </w:r>
      <w:r>
        <w:t xml:space="preserve">   Simon     </w:t>
      </w:r>
      <w:r>
        <w:t xml:space="preserve">   Nate    </w:t>
      </w:r>
      <w:r>
        <w:t xml:space="preserve">   Phones    </w:t>
      </w:r>
      <w:r>
        <w:t xml:space="preserve">   Bayview     </w:t>
      </w:r>
      <w:r>
        <w:t xml:space="preserve">   Simon    </w:t>
      </w:r>
      <w:r>
        <w:t xml:space="preserve">   Jake    </w:t>
      </w:r>
      <w:r>
        <w:t xml:space="preserve">   EpiPens    </w:t>
      </w:r>
      <w:r>
        <w:t xml:space="preserve">   Bayview four    </w:t>
      </w:r>
      <w:r>
        <w:t xml:space="preserve">   Burner phones     </w:t>
      </w:r>
      <w:r>
        <w:t xml:space="preserve">   Motorcycle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OF US IS LYING </dc:title>
  <dcterms:created xsi:type="dcterms:W3CDTF">2021-10-11T13:44:47Z</dcterms:created>
  <dcterms:modified xsi:type="dcterms:W3CDTF">2021-10-11T13:44:47Z</dcterms:modified>
</cp:coreProperties>
</file>