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ORDER OF SCRAMBLED NAILS PLEASE! MANICURING CHAPTER 25</w:t>
      </w:r>
    </w:p>
    <w:p>
      <w:pPr>
        <w:pStyle w:val="Questions"/>
      </w:pPr>
      <w:r>
        <w:t xml:space="preserve">1. AASTLEDJBU MLPA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NEFRIG OWBLS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EMLTA REPSUH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PREPNI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TPESLNIMEM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NDAH GINHSWA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APANIRFF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MSAEASG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ASSILEENT LISO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QRUASE NAIL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SPAO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AEENTCO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ILNA SCPLEPRI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SIERALMAT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DNEWOO EPHSUR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ORDER OF SCRAMBLED NAILS PLEASE! MANICURING CHAPTER 25</dc:title>
  <dcterms:created xsi:type="dcterms:W3CDTF">2021-10-11T13:44:08Z</dcterms:created>
  <dcterms:modified xsi:type="dcterms:W3CDTF">2021-10-11T13:44:08Z</dcterms:modified>
</cp:coreProperties>
</file>