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ONE PEICE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Ace    </w:t>
      </w:r>
      <w:r>
        <w:t xml:space="preserve">   Akainu    </w:t>
      </w:r>
      <w:r>
        <w:t xml:space="preserve">   Aokiji    </w:t>
      </w:r>
      <w:r>
        <w:t xml:space="preserve">   Big Mum    </w:t>
      </w:r>
      <w:r>
        <w:t xml:space="preserve">   Blackbeard    </w:t>
      </w:r>
      <w:r>
        <w:t xml:space="preserve">   Boahancock    </w:t>
      </w:r>
      <w:r>
        <w:t xml:space="preserve">   Bonney    </w:t>
      </w:r>
      <w:r>
        <w:t xml:space="preserve">   Brook    </w:t>
      </w:r>
      <w:r>
        <w:t xml:space="preserve">   Buggy    </w:t>
      </w:r>
      <w:r>
        <w:t xml:space="preserve">   Capone    </w:t>
      </w:r>
      <w:r>
        <w:t xml:space="preserve">   Ceasar    </w:t>
      </w:r>
      <w:r>
        <w:t xml:space="preserve">   Chopper    </w:t>
      </w:r>
      <w:r>
        <w:t xml:space="preserve">   Donflamingo    </w:t>
      </w:r>
      <w:r>
        <w:t xml:space="preserve">   Dragon    </w:t>
      </w:r>
      <w:r>
        <w:t xml:space="preserve">   Enel    </w:t>
      </w:r>
      <w:r>
        <w:t xml:space="preserve">   Foxy    </w:t>
      </w:r>
      <w:r>
        <w:t xml:space="preserve">   Franky    </w:t>
      </w:r>
      <w:r>
        <w:t xml:space="preserve">   Garp    </w:t>
      </w:r>
      <w:r>
        <w:t xml:space="preserve">   GoldRoger    </w:t>
      </w:r>
      <w:r>
        <w:t xml:space="preserve">   Hack    </w:t>
      </w:r>
      <w:r>
        <w:t xml:space="preserve">   Hawkins    </w:t>
      </w:r>
      <w:r>
        <w:t xml:space="preserve">   Hina    </w:t>
      </w:r>
      <w:r>
        <w:t xml:space="preserve">   Jimbei    </w:t>
      </w:r>
      <w:r>
        <w:t xml:space="preserve">   Kaido    </w:t>
      </w:r>
      <w:r>
        <w:t xml:space="preserve">   Kid    </w:t>
      </w:r>
      <w:r>
        <w:t xml:space="preserve">   Koala    </w:t>
      </w:r>
      <w:r>
        <w:t xml:space="preserve">   Laboon    </w:t>
      </w:r>
      <w:r>
        <w:t xml:space="preserve">   Law    </w:t>
      </w:r>
      <w:r>
        <w:t xml:space="preserve">   Leo    </w:t>
      </w:r>
      <w:r>
        <w:t xml:space="preserve">   Luffy    </w:t>
      </w:r>
      <w:r>
        <w:t xml:space="preserve">   Magellan    </w:t>
      </w:r>
      <w:r>
        <w:t xml:space="preserve">   Marco    </w:t>
      </w:r>
      <w:r>
        <w:t xml:space="preserve">   Mihawk    </w:t>
      </w:r>
      <w:r>
        <w:t xml:space="preserve">   Monet    </w:t>
      </w:r>
      <w:r>
        <w:t xml:space="preserve">   Moria    </w:t>
      </w:r>
      <w:r>
        <w:t xml:space="preserve">   Nami    </w:t>
      </w:r>
      <w:r>
        <w:t xml:space="preserve">   Rebecca    </w:t>
      </w:r>
      <w:r>
        <w:t xml:space="preserve">   Robin    </w:t>
      </w:r>
      <w:r>
        <w:t xml:space="preserve">   Sabo    </w:t>
      </w:r>
      <w:r>
        <w:t xml:space="preserve">   Sanji    </w:t>
      </w:r>
      <w:r>
        <w:t xml:space="preserve">   Sengoku    </w:t>
      </w:r>
      <w:r>
        <w:t xml:space="preserve">   Shanks    </w:t>
      </w:r>
      <w:r>
        <w:t xml:space="preserve">   Smoker    </w:t>
      </w:r>
      <w:r>
        <w:t xml:space="preserve">   Tashigi    </w:t>
      </w:r>
      <w:r>
        <w:t xml:space="preserve">   Tiger    </w:t>
      </w:r>
      <w:r>
        <w:t xml:space="preserve">   Usopp    </w:t>
      </w:r>
      <w:r>
        <w:t xml:space="preserve">   Vergo    </w:t>
      </w:r>
      <w:r>
        <w:t xml:space="preserve">   Violet    </w:t>
      </w:r>
      <w:r>
        <w:t xml:space="preserve">   Whitebeard    </w:t>
      </w:r>
      <w:r>
        <w:t xml:space="preserve">   Zoro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PEICE CHARACTERS</dc:title>
  <dcterms:created xsi:type="dcterms:W3CDTF">2021-10-11T13:44:29Z</dcterms:created>
  <dcterms:modified xsi:type="dcterms:W3CDTF">2021-10-11T13:44:29Z</dcterms:modified>
</cp:coreProperties>
</file>