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YEAR DOWN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Colombian bicycle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Rosie's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Next Asian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Culprit of Sarah's snorkeling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 song "Talkin' bout my ________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our wedding coordinator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 course meal in Medellin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murdered Barry Underwood?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concert are we going to in July?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fruitful casino in Vegas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Rosie's birth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YEAR DOWN </dc:title>
  <dcterms:created xsi:type="dcterms:W3CDTF">2021-10-11T13:45:17Z</dcterms:created>
  <dcterms:modified xsi:type="dcterms:W3CDTF">2021-10-11T13:45:17Z</dcterms:modified>
</cp:coreProperties>
</file>