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history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was ONE founded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 William LaSalle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founding doctor of 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 Lee Williams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Road was the first office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2010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second doctor to join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1983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3rd Doctor to join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1982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4th doctor to join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1982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original name for 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Dr. Paul Reszel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 did Dr Couch join 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1962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year was Northeast Orthopaedics reincorporated as Orthopaedics NorthEast in order to take advantage of the acronym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2006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year was the first spine surgeon hired (Dr Hoffman)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KLRG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year was Dr Scott Karr hired?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year was Surgery ONE built?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9000 square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was the first satellite office created (Warsaw)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1983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year was the SW office started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30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MRI facility created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1999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North office opened on Dupont 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Dr. Ronald Kleopfer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did Dr Couch work at ONE before retiring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1995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the Bluffton office open?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Dr John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doctor has 2 children working for 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2000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doctor 1st hired for the Warsaw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1977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original square footage of the original Clinton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1983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what year did the surgeons begin practicing in subspecialties?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East State Blvd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what year was the first team phone nurse Hired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1997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what year was PSO built?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2006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locations does ONE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Dr. Steven Glock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history quiz</dc:title>
  <dcterms:created xsi:type="dcterms:W3CDTF">2021-10-11T13:44:59Z</dcterms:created>
  <dcterms:modified xsi:type="dcterms:W3CDTF">2021-10-11T13:44:59Z</dcterms:modified>
</cp:coreProperties>
</file>